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深圳民间熟语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深圳民间熟语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本书出售、求购地址：https://www.jiaokey.com/book/detail/13618391.html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关键词搜索：https://www.jiaokey.com/tag/深圳民间熟语.html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