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陈华癸论文著作集  纪念一百周年诞辰</w:t>
      </w:r>
    </w:p>
    <w:p>
      <w:r>
        <w:rPr>
          <w:rFonts w:ascii="宋体" w:hAnsi="宋体" w:eastAsia="宋体"/>
          <w:sz w:val="24"/>
        </w:rPr>
        <w:t>张忠明，陈雯莉，周啟编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陈华癸论文著作集  纪念一百周年诞辰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张忠明，陈雯莉，周啟编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本书出售、求购地址：https://www.jiaokey.com/book/detail/13618419.html</w:t>
      </w:r>
    </w:p>
    <w:p>
      <w:r>
        <w:t>更多相关图书推荐：https://www.jiaokey.com</w:t>
      </w:r>
    </w:p>
    <w:p>
      <w:r>
        <w:t>张忠明，陈雯莉，周啟编 其他作品：https://www.jiaokey.com/tag/张忠明，陈雯莉，周啟编.html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关键词搜索：https://www.jiaokey.com/tag/陈华癸论文著作集  纪念一百周年诞辰.html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