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我的咖啡馆风格家居改造术</w:t>
      </w:r>
    </w:p>
    <w:p>
      <w:r>
        <w:rPr>
          <w:rFonts w:ascii="宋体" w:hAnsi="宋体" w:eastAsia="宋体"/>
          <w:sz w:val="24"/>
        </w:rPr>
        <w:t>（日）丸林夫妇著；马燕昌译；灵晴审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我的咖啡馆风格家居改造术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（日）丸林夫妇著；马燕昌译；灵晴审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本书出售、求购地址：https://www.jiaokey.com/book/detail/13618441.html</w:t>
      </w:r>
    </w:p>
    <w:p>
      <w:r>
        <w:t>更多相关图书推荐：https://www.jiaokey.com</w:t>
      </w:r>
    </w:p>
    <w:p>
      <w:r>
        <w:t>（日）丸林夫妇著；马燕昌译；灵晴审 其他作品：https://www.jiaokey.com/tag/（日）丸林夫妇著；马燕昌译；灵晴审.html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关键词搜索：https://www.jiaokey.com/tag/我的咖啡馆风格家居改造术.html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