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数控铣削技术与技能应用</w:t>
      </w:r>
    </w:p>
    <w:p>
      <w:r>
        <w:rPr>
          <w:rFonts w:ascii="宋体" w:hAnsi="宋体" w:eastAsia="宋体"/>
          <w:sz w:val="24"/>
        </w:rPr>
        <w:t>李国举主编；黄克林参编；王国玉主审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数控铣削技术与技能应用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李国举主编；黄克林参编；王国玉主审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本书出售、求购地址：https://www.jiaokey.com/book/detail/13618499.html</w:t>
      </w:r>
    </w:p>
    <w:p>
      <w:r>
        <w:t>更多相关图书推荐：https://www.jiaokey.com</w:t>
      </w:r>
    </w:p>
    <w:p>
      <w:r>
        <w:t>李国举主编；黄克林参编；王国玉主审 其他作品：https://www.jiaokey.com/tag/李国举主编；黄克林参编；王国玉主审.html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关键词搜索：https://www.jiaokey.com/tag/数控铣削技术与技能应用.html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