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书名：荷香黄桥</w:t>
      </w:r>
    </w:p>
    <w:p>
      <w:r>
        <w:t>作者：江苏省作家协会，苏州市相城区黄桥街道办事处编</w:t>
      </w:r>
    </w:p>
    <w:p>
      <w:r>
        <w:t>出版社：上海：复旦大学出版社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荷香黄桥 评论地址：https://www.jiaokey.com/book/detail/13618504.html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