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三侠五义  上</w:t>
      </w:r>
    </w:p>
    <w:p>
      <w:r>
        <w:rPr>
          <w:rFonts w:ascii="宋体" w:hAnsi="宋体" w:eastAsia="宋体"/>
          <w:sz w:val="24"/>
        </w:rPr>
        <w:t>单田芳著；单瑞林整理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8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单田芳著；单瑞林整理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本书出售、求购地址：https://www.jiaokey.com/book/detail/13618535.html</w:t>
      </w:r>
    </w:p>
    <w:p>
      <w:r>
        <w:t>更多相关图书推荐：https://www.jiaokey.com</w:t>
      </w:r>
    </w:p>
    <w:p>
      <w:r>
        <w:t>单田芳著；单瑞林整理 其他作品：https://www.jiaokey.com/tag/单田芳著；单瑞林整理.html</w:t>
      </w:r>
    </w:p>
    <w:p>
      <w:r>
        <w:t>北京:中国工人出版社,2014.07 出版图书：https://www.jiaokey.com/tag/北京:中国工人出版社,2014.07.html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