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一线师傅上门维修案例精选  数码影音器材篇</w:t>
      </w:r>
    </w:p>
    <w:p>
      <w:r>
        <w:rPr>
          <w:rFonts w:ascii="宋体" w:hAnsi="宋体" w:eastAsia="宋体"/>
          <w:sz w:val="24"/>
        </w:rPr>
        <w:t>何晓帆，刘丽主编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一线师傅上门维修案例精选  数码影音器材篇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何晓帆，刘丽主编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本书出售、求购地址：https://www.jiaokey.com/book/detail/13618591.html</w:t>
      </w:r>
    </w:p>
    <w:p>
      <w:r>
        <w:t>更多相关图书推荐：https://www.jiaokey.com</w:t>
      </w:r>
    </w:p>
    <w:p>
      <w:r>
        <w:t>何晓帆，刘丽主编 其他作品：https://www.jiaokey.com/tag/何晓帆，刘丽主编.html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关键词搜索：https://www.jiaokey.com/tag/一线师傅上门维修案例精选  数码影音器材篇.html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