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我们来学曲棍球</w:t>
      </w:r>
    </w:p>
    <w:p>
      <w:r>
        <w:rPr>
          <w:rFonts w:ascii="宋体" w:hAnsi="宋体" w:eastAsia="宋体"/>
          <w:sz w:val="24"/>
        </w:rPr>
        <w:t>（德）凯特琳·巴特，（德）卢兹·诺曼著；阮佳闻译；中国曲棍球协会审定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我们来学曲棍球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（德）凯特琳·巴特，（德）卢兹·诺曼著；阮佳闻译；中国曲棍球协会审定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本书出售、求购地址：https://www.jiaokey.com/book/detail/13618669.html</w:t>
      </w:r>
    </w:p>
    <w:p>
      <w:r>
        <w:t>更多相关图书推荐：https://www.jiaokey.com</w:t>
      </w:r>
    </w:p>
    <w:p>
      <w:r>
        <w:t>（德）凯特琳·巴特，（德）卢兹·诺曼著；阮佳闻译；中国曲棍球协会审定 其他作品：https://www.jiaokey.com/tag/（德）凯特琳·巴特，（德）卢兹·诺曼著；阮佳闻译；中国曲棍球协会审定.html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关键词搜索：https://www.jiaokey.com/tag/我们来学曲棍球.html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