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书名：介入放射学实验指导</w:t>
      </w:r>
    </w:p>
    <w:p>
      <w:r>
        <w:t>作者：赵德信主编；金龙云主审；王宁，董重谋，王元兴副主编；王宁，王元兴，史怀璋等编</w:t>
      </w:r>
    </w:p>
    <w:p>
      <w:r>
        <w:t>出版社：北京：科学出版社</w:t>
      </w:r>
    </w:p>
    <w:p>
      <w:r>
        <w:t>出版日期：2014</w:t>
      </w:r>
    </w:p>
    <w:p>
      <w:r>
        <w:t>总页数：115</w:t>
      </w:r>
    </w:p>
    <w:p>
      <w:r>
        <w:t>更多请访问教客网: www.jiaokey.com</w:t>
      </w:r>
    </w:p>
    <w:p>
      <w:r>
        <w:t>介入放射学实验指导 评论地址：https://www.jiaokey.com/book/detail/13618677.html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