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书名：通信专业英语</w:t>
      </w:r>
    </w:p>
    <w:p>
      <w:r>
        <w:t>作者：苏雪，余建平，朱三妹主编；邓小桃，吕枚芹副主编；郑毛祥主审</w:t>
      </w:r>
    </w:p>
    <w:p>
      <w:r>
        <w:t>出版社：武汉：华中科技大学出版社</w:t>
      </w:r>
    </w:p>
    <w:p>
      <w:r>
        <w:t>出版日期：2014.07</w:t>
      </w:r>
    </w:p>
    <w:p>
      <w:r>
        <w:t>总页数：150</w:t>
      </w:r>
    </w:p>
    <w:p>
      <w:r>
        <w:t>更多请访问教客网: www.jiaokey.com</w:t>
      </w:r>
    </w:p>
    <w:p>
      <w:r>
        <w:t>通信专业英语 评论地址：https://www.jiaokey.com/book/detail/13618709.html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