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书名：家族企业治理  永续经营</w:t>
      </w:r>
    </w:p>
    <w:p>
      <w:r>
        <w:t>作者：（美）约翰·L.沃德著；陈宁，高皓译</w:t>
      </w:r>
    </w:p>
    <w:p>
      <w:r>
        <w:t>出版社：北京:东方出版社,2014.07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家族企业治理  永续经营 评论地址：https://www.jiaokey.com/book/detail/13618730.html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