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做自己的进补“膏”手</w:t>
      </w:r>
    </w:p>
    <w:p>
      <w:r>
        <w:rPr>
          <w:rFonts w:ascii="宋体" w:hAnsi="宋体" w:eastAsia="宋体"/>
          <w:sz w:val="24"/>
        </w:rPr>
        <w:t>王良信主编；张伟，贾雨潇副主编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做自己的进补“膏”手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王良信主编；张伟，贾雨潇副主编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本书出售、求购地址：https://www.jiaokey.com/book/detail/13618758.html</w:t>
      </w:r>
    </w:p>
    <w:p>
      <w:r>
        <w:t>更多相关图书推荐：https://www.jiaokey.com</w:t>
      </w:r>
    </w:p>
    <w:p>
      <w:r>
        <w:t>王良信主编；张伟，贾雨潇副主编 其他作品：https://www.jiaokey.com/tag/王良信主编；张伟，贾雨潇副主编.html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关键词搜索：https://www.jiaokey.com/tag/做自己的进补“膏”手.html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