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书名：客房部实习生  从生手到能手</w:t>
      </w:r>
    </w:p>
    <w:p>
      <w:r>
        <w:t>作者：杨结主编；朱小彤，邓敏副主编；冯毅斌，区雪娇，许洁超等编辑</w:t>
      </w:r>
    </w:p>
    <w:p>
      <w:r>
        <w:t>出版社：北京：旅游教育出版社</w:t>
      </w:r>
    </w:p>
    <w:p>
      <w:r>
        <w:t>出版日期：2014.06</w:t>
      </w:r>
    </w:p>
    <w:p>
      <w:r>
        <w:t>总页数：132</w:t>
      </w:r>
    </w:p>
    <w:p>
      <w:r>
        <w:t>更多请访问教客网: www.jiaokey.com</w:t>
      </w:r>
    </w:p>
    <w:p>
      <w:r>
        <w:t>客房部实习生  从生手到能手 评论地址：https://www.jiaokey.com/book/detail/13618787.html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