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击掌为盟  打造团结一心的成功团队</w:t>
      </w:r>
    </w:p>
    <w:p>
      <w:r>
        <w:rPr>
          <w:rFonts w:ascii="宋体" w:hAnsi="宋体" w:eastAsia="宋体"/>
          <w:sz w:val="24"/>
        </w:rPr>
        <w:t>（美）肯·布兰佳谢尔登·鲍尔斯丹·卡鲁尤尼斯·帕里西-卡鲁著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击掌为盟  打造团结一心的成功团队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（美）肯·布兰佳谢尔登·鲍尔斯丹·卡鲁尤尼斯·帕里西-卡鲁著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本书出售、求购地址：https://www.jiaokey.com/book/detail/13618790.html</w:t>
      </w:r>
    </w:p>
    <w:p>
      <w:r>
        <w:t>更多相关图书推荐：https://www.jiaokey.com</w:t>
      </w:r>
    </w:p>
    <w:p>
      <w:r>
        <w:t>（美）肯·布兰佳谢尔登·鲍尔斯丹·卡鲁尤尼斯·帕里西-卡鲁著 其他作品：https://www.jiaokey.com/tag/（美）肯·布兰佳谢尔登·鲍尔斯丹·卡鲁尤尼斯·帕里西-卡鲁著.html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关键词搜索：https://www.jiaokey.com/tag/击掌为盟  打造团结一心的成功团队.html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