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书名：颠覆传统的投资智慧  魔鬼投资学</w:t>
      </w:r>
    </w:p>
    <w:p>
      <w:r>
        <w:t>作者：（美）迈克尔·莫布森著；刘寅龙译</w:t>
      </w:r>
    </w:p>
    <w:p>
      <w:r>
        <w:t>出版社：广州:广东经济出版社,2014.05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颠覆传统的投资智慧  魔鬼投资学 评论地址：https://www.jiaokey.com/book/detail/13618802.html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