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书名：从垃圾堆里采金蛋的男人</w:t>
      </w:r>
    </w:p>
    <w:p>
      <w:r>
        <w:t>作者:（韩）千锭坤著；金坚译</w:t>
      </w:r>
    </w:p>
    <w:p>
      <w:r>
        <w:t>出版社:北京:民族出版社,2013.12</w:t>
      </w:r>
    </w:p>
    <w:p>
      <w:r>
        <w:t>出版日期：</w:t>
      </w:r>
    </w:p>
    <w:p>
      <w:r>
        <w:t>总页数：235</w:t>
      </w:r>
    </w:p>
    <w:p>
      <w:r>
        <w:t>更多请访问教客网:www.jiaokey.com</w:t>
      </w:r>
    </w:p>
    <w:p>
      <w:r>
        <w:t>从垃圾堆里采金蛋的男人评论地址：https://www.jiaokey.com/book/detail/13618823.html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