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书名：致用商务英语阅读  下</w:t>
      </w:r>
    </w:p>
    <w:p>
      <w:r>
        <w:t>作者：李莹，赵秀丽主编；李政杰，陈聪副主编；史赫，苏婷婷，赵国安编；于欣企业顾问；赵康英主审</w:t>
      </w:r>
    </w:p>
    <w:p>
      <w:r>
        <w:t>出版社：北京：对外经济贸易大学出版社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致用商务英语阅读  下 评论地址：https://www.jiaokey.com/book/detail/13618830.html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