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爸爸，再不陪我，我就长大了  每天20分钟，给忙爸爸的80个亲子游戏</w:t>
      </w:r>
    </w:p>
    <w:p>
      <w:r>
        <w:rPr>
          <w:rFonts w:ascii="宋体" w:hAnsi="宋体" w:eastAsia="宋体"/>
          <w:sz w:val="24"/>
        </w:rPr>
        <w:t>（韩）李相和，（韩）林熙淑著；王佳译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爸爸，再不陪我，我就长大了  每天20分钟，给忙爸爸的80个亲子游戏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（韩）李相和，（韩）林熙淑著；王佳译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本书出售、求购地址：https://www.jiaokey.com/book/detail/13618862.html</w:t>
      </w:r>
    </w:p>
    <w:p>
      <w:r>
        <w:t>更多相关图书推荐：https://www.jiaokey.com</w:t>
      </w:r>
    </w:p>
    <w:p>
      <w:r>
        <w:t>（韩）李相和，（韩）林熙淑著；王佳译 其他作品：https://www.jiaokey.com/tag/（韩）李相和，（韩）林熙淑著；王佳译.html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关键词搜索：https://www.jiaokey.com/tag/爸爸，再不陪我，我就长大了  每天20分钟，给忙爸爸的80个亲子游戏.html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