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书名：学前儿童心理发展</w:t>
      </w:r>
    </w:p>
    <w:p>
      <w:r>
        <w:t>作者：沙莉主编；杨彩霞，魏勇刚副主编</w:t>
      </w:r>
    </w:p>
    <w:p>
      <w:r>
        <w:t>出版社：北京：清华大学出版社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学前儿童心理发展 评论地址：https://www.jiaokey.com/book/detail/13618896.html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