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基于UG NX6.0的钣金成形工艺实训</w:t>
      </w:r>
    </w:p>
    <w:p>
      <w:r>
        <w:rPr>
          <w:rFonts w:ascii="宋体" w:hAnsi="宋体" w:eastAsia="宋体"/>
          <w:sz w:val="24"/>
        </w:rPr>
        <w:t>丁宇涛，林君主编；王舟，夏传熙副主编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基于UG NX6.0的钣金成形工艺实训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丁宇涛，林君主编；王舟，夏传熙副主编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本书出售、求购地址：https://www.jiaokey.com/book/detail/13618903.html</w:t>
      </w:r>
    </w:p>
    <w:p>
      <w:r>
        <w:t>更多相关图书推荐：https://www.jiaokey.com</w:t>
      </w:r>
    </w:p>
    <w:p>
      <w:r>
        <w:t>丁宇涛，林君主编；王舟，夏传熙副主编 其他作品：https://www.jiaokey.com/tag/丁宇涛，林君主编；王舟，夏传熙副主编.html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关键词搜索：https://www.jiaokey.com/tag/基于UG NX6.0的钣金成形工艺实训.html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