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汽车维护与保养入门  双色图解版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汽车维护与保养入门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本书出售、求购地址：https://www.jiaokey.com/book/detail/13618926.html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关键词搜索：https://www.jiaokey.com/tag/汽车维护与保养入门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