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书名：土力学与基础工程</w:t>
      </w:r>
    </w:p>
    <w:p>
      <w:r>
        <w:t>作者：韩建刚主编；吕秀杰，李巨文，李驰副主编；李光范，李红霞，何朋立，杜娟，吴晓枫，胡伟参编；刘明振主审</w:t>
      </w:r>
    </w:p>
    <w:p>
      <w:r>
        <w:t>出版社：重庆：重庆大学出版社</w:t>
      </w:r>
    </w:p>
    <w:p>
      <w:r>
        <w:t>出版日期：2014.08</w:t>
      </w:r>
    </w:p>
    <w:p>
      <w:r>
        <w:t>总页数：380</w:t>
      </w:r>
    </w:p>
    <w:p>
      <w:r>
        <w:t>更多请访问教客网: www.jiaokey.com</w:t>
      </w:r>
    </w:p>
    <w:p>
      <w:r>
        <w:t>土力学与基础工程 评论地址：https://www.jiaokey.com/book/detail/13619003.html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