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完全掌握Excel 2013高效办公超级手册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完全掌握Excel 2013高效办公超级手册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本书出售、求购地址：https://www.jiaokey.com/book/detail/13619015.html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关键词搜索：https://www.jiaokey.com/tag/完全掌握Excel 2013高效办公超级手册.html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