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尼康D600数码单反摄影完全指南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尼康D600数码单反摄影完全指南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本书出售、求购地址：https://www.jiaokey.com/book/detail/13619034.html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关键词搜索：https://www.jiaokey.com/tag/尼康D600数码单反摄影完全指南.html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