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从海量到精准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从海量到精准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  从海量到精准.html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