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高性能Linux服务器构建实战  系统安全、故障排查、自动化运维与集群架构</w:t>
      </w:r>
    </w:p>
    <w:p>
      <w:r>
        <w:rPr>
          <w:rFonts w:ascii="宋体" w:hAnsi="宋体" w:eastAsia="宋体"/>
          <w:sz w:val="24"/>
        </w:rPr>
        <w:t>高俊峰著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高性能Linux服务器构建实战  系统安全、故障排查、自动化运维与集群架构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本书出售、求购地址：https://www.jiaokey.com/book/detail/13619063.html</w:t>
      </w:r>
    </w:p>
    <w:p>
      <w:r>
        <w:t>更多相关图书推荐：https://www.jiaokey.com</w:t>
      </w:r>
    </w:p>
    <w:p>
      <w:r>
        <w:t>高俊峰著 其他作品：https://www.jiaokey.com/tag/高俊峰著.html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关键词搜索：https://www.jiaokey.com/tag/高性能Linux服务器构建实战  系统安全、故障排查、自动化运维与集群架构.html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