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科学发现的逻辑后记</w:t>
      </w:r>
    </w:p>
    <w:p>
      <w:r>
        <w:rPr>
          <w:rFonts w:ascii="宋体" w:hAnsi="宋体" w:eastAsia="宋体"/>
          <w:sz w:val="24"/>
        </w:rPr>
        <w:t>（英）卡尔·波普尔著；李本正，刘国柱译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科学发现的逻辑后记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（英）卡尔·波普尔著；李本正，刘国柱译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杭州：中国美术学院出版社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本书出售、求购地址：https://www.jiaokey.com/book/detail/13619082.html</w:t>
      </w:r>
    </w:p>
    <w:p>
      <w:r>
        <w:t>更多相关图书推荐：https://www.jiaokey.com</w:t>
      </w:r>
    </w:p>
    <w:p>
      <w:r>
        <w:t>（英）卡尔·波普尔著；李本正，刘国柱译 其他作品：https://www.jiaokey.com/tag/（英）卡尔·波普尔著；李本正，刘国柱译.html</w:t>
      </w:r>
    </w:p>
    <w:p>
      <w:r>
        <w:t>杭州：中国美术学院出版社 出版图书：https://www.jiaokey.com/tag/杭州：中国美术学院出版社.html</w:t>
      </w:r>
    </w:p>
    <w:p>
      <w:r>
        <w:t>关键词搜索：https://www.jiaokey.com/tag/科学发现的逻辑后记.html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