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马克思恩格斯生态哲学思想及其当代价值</w:t>
      </w:r>
    </w:p>
    <w:p>
      <w:r>
        <w:rPr>
          <w:rFonts w:ascii="宋体" w:hAnsi="宋体" w:eastAsia="宋体"/>
          <w:sz w:val="24"/>
        </w:rPr>
        <w:t>陈墀成，蔡虎堂著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马克思恩格斯生态哲学思想及其当代价值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陈墀成，蔡虎堂著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本书出售、求购地址：https://www.jiaokey.com/book/detail/13619116.html</w:t>
      </w:r>
    </w:p>
    <w:p>
      <w:r>
        <w:t>更多相关图书推荐：https://www.jiaokey.com</w:t>
      </w:r>
    </w:p>
    <w:p>
      <w:r>
        <w:t>陈墀成，蔡虎堂著 其他作品：https://www.jiaokey.com/tag/陈墀成，蔡虎堂著.html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关键词搜索：https://www.jiaokey.com/tag/马克思恩格斯生态哲学思想及其当代价值.html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