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书名：线性代数辅导  同济五版  最新版</w:t>
      </w:r>
    </w:p>
    <w:p>
      <w:r>
        <w:t>作者：张天德主编；董新梅，张锋，吕洪波副主编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总页数：328</w:t>
      </w:r>
    </w:p>
    <w:p>
      <w:r>
        <w:t>更多请访问教客网: www.jiaokey.com</w:t>
      </w:r>
    </w:p>
    <w:p>
      <w:r>
        <w:t>线性代数辅导  同济五版  最新版 评论地址：https://www.jiaokey.com/book/detail/13619159.html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