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专业级Oracle Database 12c安装、配置与维护</w:t>
      </w:r>
    </w:p>
    <w:p>
      <w:r>
        <w:rPr>
          <w:rFonts w:ascii="宋体" w:hAnsi="宋体" w:eastAsia="宋体"/>
          <w:sz w:val="24"/>
        </w:rPr>
        <w:t>（美）艾布拉姆森，（美）阿比，（美）梅尔彻等著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专业级Oracle Database 12c安装、配置与维护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（美）艾布拉姆森，（美）阿比，（美）梅尔彻等著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本书出售、求购地址：https://www.jiaokey.com/book/detail/13619175.html</w:t>
      </w:r>
    </w:p>
    <w:p>
      <w:r>
        <w:t>更多相关图书推荐：https://www.jiaokey.com</w:t>
      </w:r>
    </w:p>
    <w:p>
      <w:r>
        <w:t>（美）艾布拉姆森，（美）阿比，（美）梅尔彻等著 其他作品：https://www.jiaokey.com/tag/（美）艾布拉姆森，（美）阿比，（美）梅尔彻等著.html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关键词搜索：https://www.jiaokey.com/tag/专业级Oracle Database 12c安装、配置与维护.html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