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嵌入式系统开发基础  基于8位单片机的C语言程序设计  第2版</w:t>
      </w:r>
    </w:p>
    <w:p>
      <w:r>
        <w:rPr>
          <w:rFonts w:ascii="宋体" w:hAnsi="宋体" w:eastAsia="宋体"/>
          <w:sz w:val="24"/>
        </w:rPr>
        <w:t>侯殿有，葛海森编著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嵌入式系统开发基础  基于8位单片机的C语言程序设计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侯殿有，葛海森编著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本书出售、求购地址：https://www.jiaokey.com/book/detail/13619214.html</w:t>
      </w:r>
    </w:p>
    <w:p>
      <w:r>
        <w:t>更多相关图书推荐：https://www.jiaokey.com</w:t>
      </w:r>
    </w:p>
    <w:p>
      <w:r>
        <w:t>侯殿有，葛海森编著 其他作品：https://www.jiaokey.com/tag/侯殿有，葛海森编著.html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关键词搜索：https://www.jiaokey.com/tag/嵌入式系统开发基础  基于8位单片机的C语言程序设计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