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SolidCAM+SolidWorks 2014中文版数控加工从入门到精通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SolidCAM+SolidWorks 2014中文版数控加工从入门到精通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本书出售、求购地址：https://www.jiaokey.com/book/detail/13619227.html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关键词搜索：https://www.jiaokey.com/tag/SolidCAM+SolidWorks 2014中文版数控加工从入门到精通.html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