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企业“五星级”班组创建指南</w:t>
      </w:r>
    </w:p>
    <w:p>
      <w:r>
        <w:rPr>
          <w:rFonts w:ascii="宋体" w:hAnsi="宋体" w:eastAsia="宋体"/>
          <w:sz w:val="24"/>
        </w:rPr>
        <w:t>王海亮，王晓慧，郭家平，马勇著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企业“五星级”班组创建指南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王海亮，王晓慧，郭家平，马勇著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本书出售、求购地址：https://www.jiaokey.com/book/detail/13619459.html</w:t>
      </w:r>
    </w:p>
    <w:p>
      <w:r>
        <w:t>更多相关图书推荐：https://www.jiaokey.com</w:t>
      </w:r>
    </w:p>
    <w:p>
      <w:r>
        <w:t>王海亮，王晓慧，郭家平，马勇著 其他作品：https://www.jiaokey.com/tag/王海亮，王晓慧，郭家平，马勇著.html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关键词搜索：https://www.jiaokey.com/tag/企业“五星级”班组创建指南.html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