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  第3卷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本书出售、求购地址：https://www.jiaokey.com/book/detail/13619469.html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关键词搜索：https://www.jiaokey.com/tag/明史其实超好看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