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校花的贴身高手 2  拯救女神</w:t>
      </w:r>
    </w:p>
    <w:p>
      <w:r>
        <w:rPr>
          <w:rFonts w:ascii="宋体" w:hAnsi="宋体" w:eastAsia="宋体"/>
          <w:sz w:val="24"/>
        </w:rPr>
        <w:t>鱼人二代著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9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校花的贴身高手 2  拯救女神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鱼人二代著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本书出售、求购地址：https://www.jiaokey.com/book/detail/13619481.html</w:t>
      </w:r>
    </w:p>
    <w:p>
      <w:r>
        <w:t>更多相关图书推荐：https://www.jiaokey.com</w:t>
      </w:r>
    </w:p>
    <w:p>
      <w:r>
        <w:t>鱼人二代著 其他作品：https://www.jiaokey.com/tag/鱼人二代著.html</w:t>
      </w:r>
    </w:p>
    <w:p>
      <w:r>
        <w:t>海口:海南出版社,2013.06 出版图书：https://www.jiaokey.com/tag/海口:海南出版社,2013.06.html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