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金榜图书·2015徐之明考研思想政治系列·研究生报考知识暨考研政治入门红宝书</w:t>
      </w:r>
    </w:p>
    <w:p>
      <w:r>
        <w:rPr>
          <w:rFonts w:ascii="宋体" w:hAnsi="宋体" w:eastAsia="宋体"/>
          <w:sz w:val="24"/>
        </w:rPr>
        <w:t>徐之明主编；资涌，刘万达，向明，史慧来，徐之明著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金榜图书·2015徐之明考研思想政治系列·研究生报考知识暨考研政治入门红宝书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徐之明主编；资涌，刘万达，向明，史慧来，徐之明著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本书出售、求购地址：https://www.jiaokey.com/book/detail/13619537.html</w:t>
      </w:r>
    </w:p>
    <w:p>
      <w:r>
        <w:t>更多相关图书推荐：https://www.jiaokey.com</w:t>
      </w:r>
    </w:p>
    <w:p>
      <w:r>
        <w:t>徐之明主编；资涌，刘万达，向明，史慧来，徐之明著 其他作品：https://www.jiaokey.com/tag/徐之明主编；资涌，刘万达，向明，史慧来，徐之明著.html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关键词搜索：https://www.jiaokey.com/tag/金榜图书·2015徐之明考研思想政治系列·研究生报考知识暨考研政治入门红宝书.html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