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书名：色铅笔的四季彩绘  夏之花卉</w:t>
      </w:r>
    </w:p>
    <w:p>
      <w:r>
        <w:t>作者：宋丽斌编著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色铅笔的四季彩绘  夏之花卉 评论地址：https://www.jiaokey.com/book/detail/13619549.html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