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老人生死教育  缓和照顾与灵性需求</w:t>
      </w:r>
    </w:p>
    <w:p>
      <w:r>
        <w:rPr>
          <w:rFonts w:ascii="宋体" w:hAnsi="宋体" w:eastAsia="宋体"/>
          <w:sz w:val="24"/>
        </w:rPr>
        <w:t>Elizabeth Mackinlay著；吴琼满，赖维淑译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老人生死教育  缓和照顾与灵性需求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Mackinlay著；吴琼满，赖维淑译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本书出售、求购地址：https://www.jiaokey.com/book/detail/13619590.html</w:t>
      </w:r>
    </w:p>
    <w:p>
      <w:r>
        <w:t>更多相关图书推荐：https://www.jiaokey.com</w:t>
      </w:r>
    </w:p>
    <w:p>
      <w:r>
        <w:t>Elizabeth Mackinlay著；吴琼满，赖维淑译 其他作品：https://www.jiaokey.com/tag/Elizabeth Mackinlay著；吴琼满，赖维淑译.html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关键词搜索：https://www.jiaokey.com/tag/老人生死教育  缓和照顾与灵性需求.html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