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益睡健身之心法  上篇  功课十六章  基础理论</w:t>
      </w:r>
    </w:p>
    <w:p>
      <w:r>
        <w:rPr>
          <w:rFonts w:ascii="宋体" w:hAnsi="宋体" w:eastAsia="宋体"/>
          <w:sz w:val="24"/>
        </w:rPr>
        <w:t>谢一湖编著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益睡健身之心法  上篇  功课十六章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本书出售、求购地址：https://www.jiaokey.com/book/detail/13619612.html</w:t>
      </w:r>
    </w:p>
    <w:p>
      <w:r>
        <w:t>更多相关图书推荐：https://www.jiaokey.com</w:t>
      </w:r>
    </w:p>
    <w:p>
      <w:r>
        <w:t>谢一湖编著 其他作品：https://www.jiaokey.com/tag/谢一湖编著.html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关键词搜索：https://www.jiaokey.com/tag/益睡健身之心法  上篇  功课十六章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