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设计GOOD JOB：懂设计·让你身份三级跳</w:t>
      </w:r>
    </w:p>
    <w:p>
      <w:r>
        <w:rPr>
          <w:rFonts w:ascii="宋体" w:hAnsi="宋体" w:eastAsia="宋体"/>
          <w:sz w:val="24"/>
        </w:rPr>
        <w:t>吴秋琼，许雅婷著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设计GOOD JOB：懂设计·让你身份三级跳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吴秋琼，许雅婷著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本书出售、求购地址：https://www.jiaokey.com/book/detail/13619626.html</w:t>
      </w:r>
    </w:p>
    <w:p>
      <w:r>
        <w:t>更多相关图书推荐：https://www.jiaokey.com</w:t>
      </w:r>
    </w:p>
    <w:p>
      <w:r>
        <w:t>吴秋琼，许雅婷著 其他作品：https://www.jiaokey.com/tag/吴秋琼，许雅婷著.html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关键词搜索：https://www.jiaokey.com/tag/设计GOOD JOB：懂设计·让你身份三级跳.html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