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会表达成就最优秀的孩子</w:t>
      </w:r>
    </w:p>
    <w:p>
      <w:r>
        <w:rPr>
          <w:rFonts w:ascii="宋体" w:hAnsi="宋体" w:eastAsia="宋体"/>
          <w:sz w:val="24"/>
        </w:rPr>
        <w:t>耿军主编；于凤莲，王勇强，曹烈英，于国锋等编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会表达成就最优秀的孩子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耿军主编；于凤莲，王勇强，曹烈英，于国锋等编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本书出售、求购地址：https://www.jiaokey.com/book/detail/13619649.html</w:t>
      </w:r>
    </w:p>
    <w:p>
      <w:r>
        <w:t>更多相关图书推荐：https://www.jiaokey.com</w:t>
      </w:r>
    </w:p>
    <w:p>
      <w:r>
        <w:t>耿军主编；于凤莲，王勇强，曹烈英，于国锋等编 其他作品：https://www.jiaokey.com/tag/耿军主编；于凤莲，王勇强，曹烈英，于国锋等编.html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关键词搜索：https://www.jiaokey.com/tag/会表达成就最优秀的孩子.html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