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书名：宝贝爱下厨</w:t>
      </w:r>
    </w:p>
    <w:p>
      <w:r>
        <w:t>作者：王雪晴编著；席正园审订</w:t>
      </w:r>
    </w:p>
    <w:p>
      <w:r>
        <w:t>出版社：重庆：重庆出版社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宝贝爱下厨 评论地址：https://www.jiaokey.com/book/detail/13619650.html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