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公主驾到</w:t>
      </w:r>
    </w:p>
    <w:p>
      <w:r>
        <w:rPr>
          <w:rFonts w:ascii="宋体" w:hAnsi="宋体" w:eastAsia="宋体"/>
          <w:sz w:val="24"/>
        </w:rPr>
        <w:t>宅小花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9787501576265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欧洲某小国的公主，拥有一半的中国血统，在一次宴会上无意识认识了一位中国帅哥，不远千里来到中国，不惜扮丑寻真爱。不想没有追到那位帅哥，反而和他的表弟男主相识，男主为了争夺家产，假意帮助公主追求表哥，在这个过程中却爱上了公主。</w:t>
      </w:r>
    </w:p>
    <w:p/>
    <w:p>
      <w:r>
        <w:t>本书出售、求购地址：https://www.jiaokey.com/book/detail/13619655.html</w:t>
      </w:r>
    </w:p>
    <w:p>
      <w:r>
        <w:t>更多当代作品（1949年~）图书推荐：https://www.jiaokey.com</w:t>
      </w:r>
    </w:p>
    <w:p>
      <w:r>
        <w:t>宅小花 其他作品：https://www.jiaokey.com/tag/宅小花.html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