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新幻想故事选  幻影迷踪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新幻想故事选  幻影迷踪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本书出售、求购地址：https://www.jiaokey.com/book/detail/13619660.html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关键词搜索：https://www.jiaokey.com/tag/新幻想故事选  幻影迷踪.html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