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  只剩我孤独离场</w:t>
      </w:r>
    </w:p>
    <w:p>
      <w:r>
        <w:rPr>
          <w:rFonts w:ascii="宋体" w:hAnsi="宋体" w:eastAsia="宋体"/>
          <w:sz w:val="24"/>
        </w:rPr>
        <w:t>叶冰伦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  只剩我孤独离场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9787501573752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柠重遇浑身散发着冰冷气息的许岩时，她仿佛坠入冰窟。当简乐柠再次见到充满阳光气息的林嘉瑞时，她的心渐渐回暖。当简乐柠充满生机的新生活刚刚开始的时候，命运那翻云覆雨的大手又朝她悄然逼近——曾痛恨的，极力想要逃避的人，却越走越近。曾珍惜的，全心想要拥抱的人，却越离越远。最初的最初，所有的美好铭刻于心。最后的最后，却只剩我孤独离场……</w:t>
      </w:r>
    </w:p>
    <w:p/>
    <w:p>
      <w:r>
        <w:t>本书出售、求购地址：https://www.jiaokey.com/book/detail/13619670.html</w:t>
      </w:r>
    </w:p>
    <w:p>
      <w:r>
        <w:t>更多当代作品（1949年~）图书推荐：https://www.jiaokey.com</w:t>
      </w:r>
    </w:p>
    <w:p>
      <w:r>
        <w:t>叶冰伦 其他作品：https://www.jiaokey.com/tag/叶冰伦.html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