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培养孩子独立性越早越好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培养孩子独立性越早越好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本书出售、求购地址：https://www.jiaokey.com/book/detail/13619694.html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关键词搜索：https://www.jiaokey.com/tag/培养孩子独立性越早越好.html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