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福瑞迪打橄榄球奇遇记</w:t>
      </w:r>
    </w:p>
    <w:p>
      <w:r>
        <w:rPr>
          <w:rFonts w:ascii="宋体" w:hAnsi="宋体" w:eastAsia="宋体"/>
          <w:sz w:val="24"/>
        </w:rPr>
        <w:t>（美）布儒克斯著；穆军芳译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福瑞迪打橄榄球奇遇记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（美）布儒克斯著；穆军芳译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本书出售、求购地址：https://www.jiaokey.com/book/detail/13619713.html</w:t>
      </w:r>
    </w:p>
    <w:p>
      <w:r>
        <w:t>更多相关图书推荐：https://www.jiaokey.com</w:t>
      </w:r>
    </w:p>
    <w:p>
      <w:r>
        <w:t>（美）布儒克斯著；穆军芳译 其他作品：https://www.jiaokey.com/tag/（美）布儒克斯著；穆军芳译.html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关键词搜索：https://www.jiaokey.com/tag/福瑞迪打橄榄球奇遇记.html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