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书名：福瑞迪去野营</w:t>
      </w:r>
    </w:p>
    <w:p>
      <w:r>
        <w:t>作者：（美）布儒克斯著；王菲译</w:t>
      </w:r>
    </w:p>
    <w:p>
      <w:r>
        <w:t>出版社：北京:东方出版社,2013.01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福瑞迪去野营 评论地址：https://www.jiaokey.com/book/detail/13619714.html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