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卷6  财政（审计附）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卷6  财政（审计附）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本书出售、求购地址：https://www.jiaokey.com/book/detail/13619785.html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卷6  财政（审计附）.html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