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唯物史观经济史：资本主义经济史  中</w:t>
      </w:r>
    </w:p>
    <w:p>
      <w:r>
        <w:rPr>
          <w:rFonts w:ascii="宋体" w:hAnsi="宋体" w:eastAsia="宋体"/>
          <w:sz w:val="24"/>
        </w:rPr>
        <w:t>石滨知行著；施复亮译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唯物史观经济史：资本主义经济史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石滨知行著；施复亮译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本书出售、求购地址：https://www.jiaokey.com/book/detail/13619816.html</w:t>
      </w:r>
    </w:p>
    <w:p>
      <w:r>
        <w:t>更多相关图书推荐：https://www.jiaokey.com</w:t>
      </w:r>
    </w:p>
    <w:p>
      <w:r>
        <w:t>石滨知行著；施复亮译 其他作品：https://www.jiaokey.com/tag/石滨知行著；施复亮译.html</w:t>
      </w:r>
    </w:p>
    <w:p>
      <w:r>
        <w:t>昆仑书店 出版图书：https://www.jiaokey.com/tag/昆仑书店.html</w:t>
      </w:r>
    </w:p>
    <w:p>
      <w:r>
        <w:t>关键词搜索：https://www.jiaokey.com/tag/唯物史观经济史：资本主义经济史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